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245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tabs>
          <w:tab w:val="left" w:pos="3615"/>
        </w:tabs>
        <w:spacing w:before="0" w:after="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</w:t>
      </w:r>
      <w:r>
        <w:rPr>
          <w:rFonts w:ascii="Times New Roman" w:eastAsia="Times New Roman" w:hAnsi="Times New Roman" w:cs="Times New Roman"/>
          <w:sz w:val="28"/>
          <w:szCs w:val="28"/>
        </w:rPr>
        <w:t>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Абдикаримова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Мухаммадиёра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Абдикаримов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UserDefinedgrp-2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ФНС России по г. Сургуту расчет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17</w:t>
      </w:r>
      <w:r>
        <w:rPr>
          <w:rFonts w:ascii="Times New Roman" w:eastAsia="Times New Roman" w:hAnsi="Times New Roman" w:cs="Times New Roman"/>
          <w:sz w:val="28"/>
          <w:szCs w:val="28"/>
        </w:rPr>
        <w:t>.08.2024.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Абдикаримов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Абдикаримова 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Абдикаримова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25506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списка почтовых отправлений.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Абдикаримова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Абдикаримова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Абдикаримова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Мухаммадиёра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245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4rplc-17">
    <w:name w:val="cat-UserDefined grp-2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